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каб.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07019800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07.05.2025 №18810586250507019800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1876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0412365400665018762520173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